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普通高校“十三五”规划教材·物流学系列  物流战略管理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普通高校“十三五”规划教材·物流学系列  物流战略管理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本书出售、求购地址：https://www.jiaokey.com/book/detail/14490673.html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关键词搜索：https://www.jiaokey.com/tag/普通高校“十三五”规划教材·物流学系列  物流战略管理.html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