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第1卷  从开端到1760年的权力史  上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第1卷  从开端到1760年的权力史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本书出售、求购地址：https://www.jiaokey.com/book/detail/14490683.html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第1卷  从开端到1760年的权力史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