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天才的拓荒者  冯·诺伊曼传</w:t>
      </w:r>
    </w:p>
    <w:p>
      <w:r>
        <w:rPr>
          <w:rFonts w:ascii="宋体" w:hAnsi="宋体" w:eastAsia="宋体"/>
          <w:sz w:val="24"/>
        </w:rPr>
        <w:t>诺曼·麦克雷著；范秀华，朱朝晖，成嘉华译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天才的拓荒者  冯·诺伊曼传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诺曼·麦克雷著；范秀华，朱朝晖，成嘉华译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本书出售、求购地址：https://www.jiaokey.com/book/detail/14490684.html</w:t>
      </w:r>
    </w:p>
    <w:p>
      <w:r>
        <w:t>更多相关图书推荐：https://www.jiaokey.com</w:t>
      </w:r>
    </w:p>
    <w:p>
      <w:r>
        <w:t>诺曼·麦克雷著；范秀华，朱朝晖，成嘉华译 其他作品：https://www.jiaokey.com/tag/诺曼·麦克雷著；范秀华，朱朝晖，成嘉华译.html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关键词搜索：https://www.jiaokey.com/tag/天才的拓荒者  冯·诺伊曼传.html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