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教育部新课标学生名著阅读书系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教育部新课标学生名著阅读书系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本书出售、求购地址：https://www.jiaokey.com/book/detail/14490752.html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长春:吉林大学出版社,2016.05 出版图书：https://www.jiaokey.com/tag/长春:吉林大学出版社,2016.05.html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