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2019考研英语  阅读理解精读100篇  基础版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2019考研英语  阅读理解精读100篇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本书出售、求购地址：https://www.jiaokey.com/book/detail/14490959.html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  2019考研英语  阅读理解精读100篇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