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书名：中国农产品价格调查年鉴  2017版</w:t>
      </w:r>
    </w:p>
    <w:p>
      <w:r>
        <w:t>作者：国家统计局&lt;font color=Red&gt;农&lt;/font&gt;村社会经济调查司编</w:t>
      </w:r>
    </w:p>
    <w:p>
      <w:r>
        <w:t>出版社：北京:中国统计出版社,2017.12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中国农产品价格调查年鉴  2017版 评论地址：https://www.jiaokey.com/book/detail/14491019.html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