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书名：彩色悲喜剧</w:t>
      </w:r>
    </w:p>
    <w:p>
      <w:r>
        <w:t>作者：唐炳国著</w:t>
      </w:r>
    </w:p>
    <w:p>
      <w:r>
        <w:t>出版社：北京:中国文联出版社,2006.07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彩色悲喜剧 评论地址：https://www.jiaokey.com/book/detail/14491261.html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