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书名：做哲学  88个思想实验中的哲学导论</w:t>
      </w:r>
    </w:p>
    <w:p>
      <w:r>
        <w:t>作者:（美）小西奥多.希克，刘易斯·沃恩著，柴伟佳 龚皓译</w:t>
      </w:r>
    </w:p>
    <w:p>
      <w:r>
        <w:t>出版社:北京联合出版公司,2018.09</w:t>
      </w:r>
    </w:p>
    <w:p>
      <w:r>
        <w:t>出版日期：</w:t>
      </w:r>
    </w:p>
    <w:p>
      <w:r>
        <w:t>总页数：648</w:t>
      </w:r>
    </w:p>
    <w:p>
      <w:r>
        <w:t>更多请访问教客网:www.jiaokey.com</w:t>
      </w:r>
    </w:p>
    <w:p>
      <w:r>
        <w:t>做哲学  88个思想实验中的哲学导论评论地址：https://www.jiaokey.com/book/detail/14491297.html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