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书名：从大渡河到夹金山  红军长征的一段艰苦历程</w:t>
      </w:r>
    </w:p>
    <w:p>
      <w:r>
        <w:t>作者：中共雅安市委党史研究室编</w:t>
      </w:r>
    </w:p>
    <w:p>
      <w:r>
        <w:t>出版社：2015.05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从大渡河到夹金山  红军长征的一段艰苦历程 评论地址：https://www.jiaokey.com/book/detail/14491675.html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