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光学和激光扫描技术手册  原书第2版</w:t>
      </w:r>
    </w:p>
    <w:p>
      <w:r>
        <w:rPr>
          <w:rFonts w:ascii="宋体" w:hAnsi="宋体" w:eastAsia="宋体"/>
          <w:sz w:val="24"/>
        </w:rPr>
        <w:t>Gerald F. Marshall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光学和激光扫描技术手册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Gerald F. Marshall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本书出售、求购地址：https://www.jiaokey.com/book/detail/14492005.html</w:t>
      </w:r>
    </w:p>
    <w:p>
      <w:r>
        <w:t>更多相关图书推荐：https://www.jiaokey.com</w:t>
      </w:r>
    </w:p>
    <w:p>
      <w:r>
        <w:t>Gerald F. Marshall 其他作品：https://www.jiaokey.com/tag/Gerald F. Marshall.html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关键词搜索：https://www.jiaokey.com/tag/光学和激光扫描技术手册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