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大连理工大学学术文库  碳基和类碳超硬材料的第一性原理研究</w:t>
      </w:r>
    </w:p>
    <w:p>
      <w:r>
        <w:rPr>
          <w:rFonts w:ascii="宋体" w:hAnsi="宋体" w:eastAsia="宋体"/>
          <w:sz w:val="24"/>
        </w:rPr>
        <w:t>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大连理工大学学术文库  碳基和类碳超硬材料的第一性原理研究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本书出售、求购地址：https://www.jiaokey.com/book/detail/14492012.html</w:t>
      </w:r>
    </w:p>
    <w:p>
      <w:r>
        <w:t>更多相关图书推荐：https://www.jiaokey.com</w:t>
      </w:r>
    </w:p>
    <w:p>
      <w:r>
        <w:t>蒋雪著 其他作品：https://www.jiaokey.com/tag/蒋雪著.html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关键词搜索：https://www.jiaokey.com/tag/大连理工大学学术文库  碳基和类碳超硬材料的第一性原理研究.html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