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书名：一朵桔梗花  精装纪念版</w:t>
      </w:r>
    </w:p>
    <w:p>
      <w:r>
        <w:t>作者：（日）连城三纪彦著；钟肇政，林新生译</w:t>
      </w:r>
    </w:p>
    <w:p>
      <w:r>
        <w:t>出版社：北京:新星出版社,2017.10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一朵桔梗花  精装纪念版 评论地址：https://www.jiaokey.com/book/detail/14492435.html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