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书名：夏天的水果梦</w:t>
      </w:r>
    </w:p>
    <w:p>
      <w:r>
        <w:t>作者：谭旭东著；画儿晴天绘</w:t>
      </w:r>
    </w:p>
    <w:p>
      <w:r>
        <w:t>出版社：重庆:重庆出版社,2018.04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夏天的水果梦 评论地址：https://www.jiaokey.com/book/detail/14492486.html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