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书名：永远的初心  老兵庄益衡的传奇人</w:t>
      </w:r>
    </w:p>
    <w:p>
      <w:r>
        <w:t>作者：丘峰，汪义生著</w:t>
      </w:r>
    </w:p>
    <w:p>
      <w:r>
        <w:t>出版社：上海:文汇出版社,2018.04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永远的初心  老兵庄益衡的传奇人 评论地址：https://www.jiaokey.com/book/detail/14492507.html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