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书名：小企鹅心灵成长故事  袋鼠的袋袋里住了一窝鸟  拼音版</w:t>
      </w:r>
    </w:p>
    <w:p>
      <w:r>
        <w:t>作者：王一梅著；朱丹丹绘</w:t>
      </w:r>
    </w:p>
    <w:p>
      <w:r>
        <w:t>出版社：济南:明天出版社,2018.08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小企鹅心灵成长故事  袋鼠的袋袋里住了一窝鸟  拼音版 评论地址：https://www.jiaokey.com/book/detail/14492680.html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