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书名：唯食物可慰藉  爱吃是天性，懂吃是幸福</w:t>
      </w:r>
    </w:p>
    <w:p>
      <w:r>
        <w:t>作者：肖于，郭婧，许志华著；联合读创出品</w:t>
      </w:r>
    </w:p>
    <w:p>
      <w:r>
        <w:t>出版社：北京联合出版公司</w:t>
      </w:r>
    </w:p>
    <w:p>
      <w:r>
        <w:t>出版日期：2018.11</w:t>
      </w:r>
    </w:p>
    <w:p>
      <w:r>
        <w:t>总页数：292</w:t>
      </w:r>
    </w:p>
    <w:p>
      <w:r>
        <w:t>更多请访问教客网: www.jiaokey.com</w:t>
      </w:r>
    </w:p>
    <w:p>
      <w:r>
        <w:t>唯食物可慰藉  爱吃是天性，懂吃是幸福 评论地址：https://www.jiaokey.com/book/detail/14492771.html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