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书名：生命，以什么单位计量  大字版</w:t>
      </w:r>
    </w:p>
    <w:p>
      <w:r>
        <w:t>作者：张晓风著</w:t>
      </w:r>
    </w:p>
    <w:p>
      <w:r>
        <w:t>出版社：北京:中国盲文出版社,2018.07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生命，以什么单位计量  大字版 评论地址：https://www.jiaokey.com/book/detail/14492823.html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