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基于应用型外语人才培养的专门用途英语  ESP  教学探析</w:t>
      </w:r>
    </w:p>
    <w:p>
      <w:r>
        <w:rPr>
          <w:rFonts w:ascii="宋体" w:hAnsi="宋体" w:eastAsia="宋体"/>
          <w:sz w:val="24"/>
        </w:rPr>
        <w:t>俞丽芳著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3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基于应用型外语人才培养的专门用途英语  ESP  教学探析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本书出售、求购地址：https://www.jiaokey.com/book/detail/14493003.html</w:t>
      </w:r>
    </w:p>
    <w:p>
      <w:r>
        <w:t>更多相关图书推荐：https://www.jiaokey.com</w:t>
      </w:r>
    </w:p>
    <w:p>
      <w:r>
        <w:t>俞丽芳著 其他作品：https://www.jiaokey.com/tag/俞丽芳著.html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