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书名：翻天覆地的今日神州</w:t>
      </w:r>
    </w:p>
    <w:p>
      <w:r>
        <w:t>作者：方龙英，万春明，白樵疆，叶幼馥著</w:t>
      </w:r>
    </w:p>
    <w:p>
      <w:r>
        <w:t>出版社：成都：成都科技大学出版社</w:t>
      </w:r>
    </w:p>
    <w:p>
      <w:r>
        <w:t>出版日期：1993.01</w:t>
      </w:r>
    </w:p>
    <w:p>
      <w:r>
        <w:t>总页数：215</w:t>
      </w:r>
    </w:p>
    <w:p>
      <w:r>
        <w:t>更多请访问教客网: www.jiaokey.com</w:t>
      </w:r>
    </w:p>
    <w:p>
      <w:r>
        <w:t>翻天覆地的今日神州 评论地址：https://www.jiaokey.com/book/detail/14493051.html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