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书名：中国梦·兽医梦  “哈维科杯·我的兽医生涯”有奖征文集</w:t>
      </w:r>
    </w:p>
    <w:p>
      <w:r>
        <w:t>作者：余勇主编；毛光琼，向顺禄副主编；四川省兽医协会编</w:t>
      </w:r>
    </w:p>
    <w:p>
      <w:r>
        <w:t>出版社：2013.10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中国梦·兽医梦  “哈维科杯·我的兽医生涯”有奖征文集 评论地址：https://www.jiaokey.com/book/detail/14493258.html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