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书名：沉积岩岩石学</w:t>
      </w:r>
    </w:p>
    <w:p>
      <w:r>
        <w:t>作者：杨启军，杨金豹，方积义主编</w:t>
      </w:r>
    </w:p>
    <w:p>
      <w:r>
        <w:t>出版社：北京:地质出版社,2018.04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沉积岩岩石学 评论地址：https://www.jiaokey.com/book/detail/14493319.html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