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书名：万物归一</w:t>
      </w:r>
    </w:p>
    <w:p>
      <w:r>
        <w:t>作者：君特·格拉斯著；芮虎译</w:t>
      </w:r>
    </w:p>
    <w:p>
      <w:r>
        <w:t>出版社：成都:天地出版社,2017.11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万物归一 评论地址：https://www.jiaokey.com/book/detail/14493360.html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