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作者：尹晶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建筑装饰工程计量与计价 评论地址：https://www.jiaokey.com/book/detail/14493411.html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