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书名：赤龙山文丛  史记纵谈</w:t>
      </w:r>
    </w:p>
    <w:p>
      <w:r>
        <w:t>作者：赵宗彪著</w:t>
      </w:r>
    </w:p>
    <w:p>
      <w:r>
        <w:t>出版社：上海:文汇出版社,2015.01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赤龙山文丛  史记纵谈 评论地址：https://www.jiaokey.com/book/detail/14493724.html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