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书名：嵌式阅读  复活</w:t>
      </w:r>
    </w:p>
    <w:p>
      <w:r>
        <w:t>作者：（俄罗斯）列夫·托尔斯泰著；刘晓峰编译</w:t>
      </w:r>
    </w:p>
    <w:p>
      <w:r>
        <w:t>出版社：中国出版集团；现代出版社,2018.08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嵌式阅读  复活 评论地址：https://www.jiaokey.com/book/detail/14493927.html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