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书名：精彩作家文丛  第3辑  青梅煮白菜</w:t>
      </w:r>
    </w:p>
    <w:p>
      <w:r>
        <w:t>作者：柯贞成著</w:t>
      </w:r>
    </w:p>
    <w:p>
      <w:r>
        <w:t>出版社：广州:羊城晚报出版社,2015.11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精彩作家文丛  第3辑  青梅煮白菜 评论地址：https://www.jiaokey.com/book/detail/14494230.html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