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书名：清河郡  张氏宗谱</w:t>
      </w:r>
    </w:p>
    <w:p>
      <w:r>
        <w:t>作者：张朝春编修</w:t>
      </w:r>
    </w:p>
    <w:p>
      <w:r>
        <w:t>出版社：四川省简阳市正阳印务有限责任公司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清河郡  张氏宗谱 评论地址：https://www.jiaokey.com/book/detail/14494278.html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