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书名：情深谊重  源远流长  四川省简阳中学校庆一百周年纪念册  1899-1999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情深谊重  源远流长  四川省简阳中学校庆一百周年纪念册  1899-1999 评论地址：https://www.jiaokey.com/book/detail/14494325.html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