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书名：张谦的回忆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张谦的回忆 评论地址：https://www.jiaokey.com/book/detail/14494375.html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