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农村水环境问题的经济机理分析与管理创新制度研究</w:t>
      </w:r>
    </w:p>
    <w:p>
      <w:r>
        <w:rPr>
          <w:rFonts w:ascii="宋体" w:hAnsi="宋体" w:eastAsia="宋体"/>
          <w:sz w:val="24"/>
        </w:rPr>
        <w:t>李雪松著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农村水环境问题的经济机理分析与管理创新制度研究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本书出售、求购地址：https://www.jiaokey.com/book/detail/14494593.html</w:t>
      </w:r>
    </w:p>
    <w:p>
      <w:r>
        <w:t>更多相关图书推荐：https://www.jiaokey.com</w:t>
      </w:r>
    </w:p>
    <w:p>
      <w:r>
        <w:t>李雪松著 其他作品：https://www.jiaokey.com/tag/李雪松著.html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关键词搜索：https://www.jiaokey.com/tag/农村水环境问题的经济机理分析与管理创新制度研究.html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