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中国环境规划与政策  12卷</w:t>
      </w:r>
    </w:p>
    <w:p>
      <w:r>
        <w:rPr>
          <w:rFonts w:ascii="宋体" w:hAnsi="宋体" w:eastAsia="宋体"/>
          <w:sz w:val="24"/>
        </w:rPr>
        <w:t>环境保护部环境规划院，王金南，陆军，吴舜泽主编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中国环境规划与政策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环境保护部环境规划院，王金南，陆军，吴舜泽主编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本书出售、求购地址：https://www.jiaokey.com/book/detail/14494597.html</w:t>
      </w:r>
    </w:p>
    <w:p>
      <w:r>
        <w:t>更多相关图书推荐：https://www.jiaokey.com</w:t>
      </w:r>
    </w:p>
    <w:p>
      <w:r>
        <w:t>环境保护部环境规划院，王金南，陆军，吴舜泽主编 其他作品：https://www.jiaokey.com/tag/环境保护部环境规划院，王金南，陆军，吴舜泽主编.html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关键词搜索：https://www.jiaokey.com/tag/中国环境规划与政策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