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湖泊生态环境与治理  21  太湖流域浙江片区非点源产排污核算方法</w:t>
      </w:r>
    </w:p>
    <w:p>
      <w:r>
        <w:rPr>
          <w:rFonts w:ascii="宋体" w:hAnsi="宋体" w:eastAsia="宋体"/>
          <w:sz w:val="24"/>
        </w:rPr>
        <w:t>梁新强主编；汪小泉副主编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湖泊生态环境与治理  21  太湖流域浙江片区非点源产排污核算方法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梁新强主编；汪小泉副主编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本书出售、求购地址：https://www.jiaokey.com/book/detail/14494652.html</w:t>
      </w:r>
    </w:p>
    <w:p>
      <w:r>
        <w:t>更多相关图书推荐：https://www.jiaokey.com</w:t>
      </w:r>
    </w:p>
    <w:p>
      <w:r>
        <w:t>梁新强主编；汪小泉副主编 其他作品：https://www.jiaokey.com/tag/梁新强主编；汪小泉副主编.html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关键词搜索：https://www.jiaokey.com/tag/湖泊生态环境与治理  21  太湖流域浙江片区非点源产排污核算方法.html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