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书名：2017年江苏科技论坛绿色公路分论坛暨公路养护技术国际学术会议论文集</w:t>
      </w:r>
    </w:p>
    <w:p>
      <w:r>
        <w:t>作者:江苏省公路学会，扬州市公路学会，镇江市公路学会，上海市浦东新区公路学会编</w:t>
      </w:r>
    </w:p>
    <w:p>
      <w:r>
        <w:t>出版社:镇江:江苏大学出版社,2017.09</w:t>
      </w:r>
    </w:p>
    <w:p>
      <w:r>
        <w:t>出版日期：</w:t>
      </w:r>
    </w:p>
    <w:p>
      <w:r>
        <w:t>总页数：432</w:t>
      </w:r>
    </w:p>
    <w:p>
      <w:r>
        <w:t>更多请访问教客网:www.jiaokey.com</w:t>
      </w:r>
    </w:p>
    <w:p>
      <w:r>
        <w:t>2017年江苏科技论坛绿色公路分论坛暨公路养护技术国际学术会议论文集评论地址：https://www.jiaokey.com/book/detail/14494746.html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