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书名：纯美桥梁书  麦子和他的牛</w:t>
      </w:r>
    </w:p>
    <w:p>
      <w:r>
        <w:t>作者：曹文轩著</w:t>
      </w:r>
    </w:p>
    <w:p>
      <w:r>
        <w:t>出版社：南京:江苏少年儿童出版社,2018.09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纯美桥梁书  麦子和他的牛 评论地址：https://www.jiaokey.com/book/detail/14494999.html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