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  养生养命不生病</w:t>
      </w:r>
    </w:p>
    <w:p>
      <w:r>
        <w:t>作者：北京电视台《养生堂》栏目组著</w:t>
      </w:r>
    </w:p>
    <w:p>
      <w:r>
        <w:t>出版社：北京：化学工业出版社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养生堂  养生养命不生病 评论地址：https://www.jiaokey.com/book/detail/14495058.html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