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嵌入式组态软件设计与实战  基于WindowsCE平台和C#语言</w:t>
      </w:r>
    </w:p>
    <w:p>
      <w:r>
        <w:rPr>
          <w:rFonts w:ascii="宋体" w:hAnsi="宋体" w:eastAsia="宋体"/>
          <w:sz w:val="24"/>
        </w:rPr>
        <w:t>秦品乐，李正，曾建潮，柴锐，苗启广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嵌入式组态软件设计与实战  基于WindowsCE平台和C#语言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秦品乐，李正，曾建潮，柴锐，苗启广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本书出售、求购地址：https://www.jiaokey.com/book/detail/14495151.html</w:t>
      </w:r>
    </w:p>
    <w:p>
      <w:r>
        <w:t>更多相关图书推荐：https://www.jiaokey.com</w:t>
      </w:r>
    </w:p>
    <w:p>
      <w:r>
        <w:t>秦品乐，李正，曾建潮，柴锐，苗启广 其他作品：https://www.jiaokey.com/tag/秦品乐，李正，曾建潮，柴锐，苗启广.html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关键词搜索：https://www.jiaokey.com/tag/嵌入式组态软件设计与实战  基于WindowsCE平台和C#语言.html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