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书名：孟夏草木长</w:t>
      </w:r>
    </w:p>
    <w:p>
      <w:r>
        <w:t>作者：兰芳著</w:t>
      </w:r>
    </w:p>
    <w:p>
      <w:r>
        <w:t>出版社：天津:天津人民出版社,2018.05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孟夏草木长 评论地址：https://www.jiaokey.com/book/detail/14495275.html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