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书名：纸老虎</w:t>
      </w:r>
    </w:p>
    <w:p>
      <w:r>
        <w:t>作者：（法）奥利维埃·罗兰著；孟湄译</w:t>
      </w:r>
    </w:p>
    <w:p>
      <w:r>
        <w:t>出版社：北京:中央编译出版社,2017.08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纸老虎 评论地址：https://www.jiaokey.com/book/detail/14495325.html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