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书名：4周攻克考博英语词汇周计划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出版日期：2018</w:t>
      </w:r>
    </w:p>
    <w:p>
      <w:r>
        <w:t>总页数：605</w:t>
      </w:r>
    </w:p>
    <w:p>
      <w:r>
        <w:t>更多请访问教客网: www.jiaokey.com</w:t>
      </w:r>
    </w:p>
    <w:p>
      <w:r>
        <w:t>4周攻克考博英语词汇周计划 评论地址：https://www.jiaokey.com/book/detail/14495358.html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