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会动的相对论  一张卡片发现爱因斯坦的神奇时空</w:t>
      </w:r>
    </w:p>
    <w:p>
      <w:r>
        <w:rPr>
          <w:rFonts w:ascii="宋体" w:hAnsi="宋体" w:eastAsia="宋体"/>
          <w:sz w:val="24"/>
        </w:rPr>
        <w:t>（加）斯蒂芬·杜兰德著；张芳译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会动的相对论  一张卡片发现爱因斯坦的神奇时空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（加）斯蒂芬·杜兰德著；张芳译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本书出售、求购地址：https://www.jiaokey.com/book/detail/14495486.html</w:t>
      </w:r>
    </w:p>
    <w:p>
      <w:r>
        <w:t>更多相关图书推荐：https://www.jiaokey.com</w:t>
      </w:r>
    </w:p>
    <w:p>
      <w:r>
        <w:t>（加）斯蒂芬·杜兰德著；张芳译 其他作品：https://www.jiaokey.com/tag/（加）斯蒂芬·杜兰德著；张芳译.html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关键词搜索：https://www.jiaokey.com/tag/会动的相对论  一张卡片发现爱因斯坦的神奇时空.html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