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书名：国外最新卫生政策研究译丛  医院卫生技术评估  国际实践与经验</w:t>
      </w:r>
    </w:p>
    <w:p>
      <w:r>
        <w:t>作者：（西）劳拉·桑彼特罗-科洛姆（Laura Sampietro-Colom），（加）珍妮特·马丁（Janet Martin）主编</w:t>
      </w:r>
    </w:p>
    <w:p>
      <w:r>
        <w:t>出版社：</w:t>
      </w:r>
    </w:p>
    <w:p>
      <w:r>
        <w:t>出版日期：2018.07</w:t>
      </w:r>
    </w:p>
    <w:p>
      <w:r>
        <w:t>总页数：337</w:t>
      </w:r>
    </w:p>
    <w:p>
      <w:r>
        <w:t>更多请访问教客网: www.jiaokey.com</w:t>
      </w:r>
    </w:p>
    <w:p>
      <w:r>
        <w:t>国外最新卫生政策研究译丛  医院卫生技术评估  国际实践与经验 评论地址：https://www.jiaokey.com/book/detail/14495537.html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