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中国人民大学研究报告系列  中国人力资源职业发展状况调查报告2016</w:t>
      </w:r>
    </w:p>
    <w:p>
      <w:r>
        <w:rPr>
          <w:rFonts w:ascii="宋体" w:hAnsi="宋体" w:eastAsia="宋体"/>
          <w:sz w:val="24"/>
        </w:rPr>
        <w:t>周文霞主编；王桢，于坤副主编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中国人民大学研究报告系列  中国人力资源职业发展状况调查报告2016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周文霞主编；王桢，于坤副主编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本书出售、求购地址：https://www.jiaokey.com/book/detail/14495751.html</w:t>
      </w:r>
    </w:p>
    <w:p>
      <w:r>
        <w:t>更多相关图书推荐：https://www.jiaokey.com</w:t>
      </w:r>
    </w:p>
    <w:p>
      <w:r>
        <w:t>周文霞主编；王桢，于坤副主编 其他作品：https://www.jiaokey.com/tag/周文霞主编；王桢，于坤副主编.html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关键词搜索：https://www.jiaokey.com/tag/中国人民大学研究报告系列  中国人力资源职业发展状况调查报告2016.html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