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书名：卫星导航定位系统原理与应用</w:t>
      </w:r>
    </w:p>
    <w:p>
      <w:r>
        <w:t>作者：王博编</w:t>
      </w:r>
    </w:p>
    <w:p>
      <w:r>
        <w:t>出版社：北京：科学出版社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卫星导航定位系统原理与应用 评论地址：https://www.jiaokey.com/book/detail/14495817.html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