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煤矿深孔预裂爆破治理瓦斯技术及应用  煤矿许用瓦斯抽采水胶药柱</w:t>
      </w:r>
    </w:p>
    <w:p>
      <w:r>
        <w:rPr>
          <w:rFonts w:ascii="宋体" w:hAnsi="宋体" w:eastAsia="宋体"/>
          <w:sz w:val="24"/>
        </w:rPr>
        <w:t>袁亮，刘泽功，黄文尧，朱福元等著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煤矿深孔预裂爆破治理瓦斯技术及应用  煤矿许用瓦斯抽采水胶药柱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袁亮，刘泽功，黄文尧，朱福元等著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本书出售、求购地址：https://www.jiaokey.com/book/detail/14495877.html</w:t>
      </w:r>
    </w:p>
    <w:p>
      <w:r>
        <w:t>更多相关图书推荐：https://www.jiaokey.com</w:t>
      </w:r>
    </w:p>
    <w:p>
      <w:r>
        <w:t>袁亮，刘泽功，黄文尧，朱福元等著 其他作品：https://www.jiaokey.com/tag/袁亮，刘泽功，黄文尧，朱福元等著.html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关键词搜索：https://www.jiaokey.com/tag/煤矿深孔预裂爆破治理瓦斯技术及应用  煤矿许用瓦斯抽采水胶药柱.html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