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我要救出贝里奥  注音版</w:t>
      </w:r>
    </w:p>
    <w:p>
      <w:r>
        <w:t>作者：（法）克利斯提昂·约里波瓦文；（法）克利斯提昂·艾利施图；郑迪蔚译</w:t>
      </w:r>
    </w:p>
    <w:p>
      <w:r>
        <w:t>出版社：南昌：二十一世纪出版社</w:t>
      </w:r>
    </w:p>
    <w:p>
      <w:r>
        <w:t>出版日期：2017</w:t>
      </w:r>
    </w:p>
    <w:p>
      <w:r>
        <w:t>总页数：48</w:t>
      </w:r>
    </w:p>
    <w:p>
      <w:r>
        <w:t>更多请访问教客网: www.jiaokey.com</w:t>
      </w:r>
    </w:p>
    <w:p>
      <w:r>
        <w:t>不一样的卡梅拉  我要救出贝里奥  注音版 评论地址：https://www.jiaokey.com/book/detail/14496077.html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