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书名：大自然的一年</w:t>
      </w:r>
    </w:p>
    <w:p>
      <w:r>
        <w:t>作者：（英）海伦·阿普恩斯瑞著；李遥岑译</w:t>
      </w:r>
    </w:p>
    <w:p>
      <w:r>
        <w:t>出版社：北京联合出版公司,2018.08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大自然的一年 评论地址：https://www.jiaokey.com/book/detail/14496088.html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