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书名：一棵知道很多故事的树</w:t>
      </w:r>
    </w:p>
    <w:p>
      <w:r>
        <w:t>作者：伊势英子著，猿渡静子</w:t>
      </w:r>
    </w:p>
    <w:p>
      <w:r>
        <w:t>出版社：北京:连环画出版社,2015.03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一棵知道很多故事的树 评论地址：https://www.jiaokey.com/book/detail/14496173.html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