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书名：你无与伦比的美丽</w:t>
      </w:r>
    </w:p>
    <w:p>
      <w:r>
        <w:t>作者：（美）蒂塔·万提斯（Dita Von Teese）著；（美）萝丝·阿波达卡（Rose Apodaca）合著；梁童译</w:t>
      </w:r>
    </w:p>
    <w:p>
      <w:r>
        <w:t>出版社：长沙:湖南美术出版社,2018.07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你无与伦比的美丽 评论地址：https://www.jiaokey.com/book/detail/14496208.html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