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书名：故事大书  伊索寓言</w:t>
      </w:r>
    </w:p>
    <w:p>
      <w:r>
        <w:t>作者：迈尔斯·凯利出版社编绘；许一飞译</w:t>
      </w:r>
    </w:p>
    <w:p>
      <w:r>
        <w:t>出版社：沈阳:辽宁少年儿童出版社,2018.02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故事大书  伊索寓言 评论地址：https://www.jiaokey.com/book/detail/14496231.html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