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书名：宝宝的第一本认知百科  童眼识天下  我的祖国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出版日期：2018.10</w:t>
      </w:r>
    </w:p>
    <w:p>
      <w:r>
        <w:t>总页数：96</w:t>
      </w:r>
    </w:p>
    <w:p>
      <w:r>
        <w:t>更多请访问教客网: www.jiaokey.com</w:t>
      </w:r>
    </w:p>
    <w:p>
      <w:r>
        <w:t>宝宝的第一本认知百科  童眼识天下  我的祖国 评论地址：https://www.jiaokey.com/book/detail/14496339.html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